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F35F4" w:rsidRPr="00F04079" w:rsidRDefault="00000000" w:rsidP="009D1AFC">
      <w:pPr>
        <w:pStyle w:val="Heading1"/>
        <w:jc w:val="center"/>
        <w:rPr>
          <w:rFonts w:cstheme="majorHAnsi"/>
        </w:rPr>
      </w:pPr>
      <w:r w:rsidRPr="00F04079">
        <w:rPr>
          <w:rFonts w:cstheme="majorHAnsi"/>
        </w:rPr>
        <w:t>POPRATNO PISMO UZ SLUŽBENI PRAVNI DOKUMENT</w:t>
      </w:r>
    </w:p>
    <w:p w:rsidR="005F35F4" w:rsidRPr="00F04079" w:rsidRDefault="005F35F4" w:rsidP="00F04079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:rsidR="00E6271B" w:rsidRDefault="00E6271B" w:rsidP="00E6271B">
      <w:pPr>
        <w:spacing w:after="0" w:line="240" w:lineRule="auto"/>
        <w:rPr>
          <w:rFonts w:asciiTheme="majorHAnsi" w:hAnsiTheme="majorHAnsi" w:cstheme="majorHAnsi"/>
          <w:sz w:val="24"/>
          <w:szCs w:val="24"/>
          <w:lang w:val="de-CH"/>
        </w:rPr>
        <w:sectPr w:rsidR="00E6271B" w:rsidSect="00034616">
          <w:headerReference w:type="default" r:id="rId8"/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E6271B" w:rsidRDefault="00E6271B" w:rsidP="00E6271B">
      <w:pPr>
        <w:spacing w:after="0" w:line="240" w:lineRule="auto"/>
        <w:rPr>
          <w:rFonts w:asciiTheme="majorHAnsi" w:hAnsiTheme="majorHAnsi" w:cstheme="majorHAnsi"/>
          <w:sz w:val="24"/>
          <w:szCs w:val="24"/>
          <w:lang w:val="de-CH"/>
        </w:rPr>
      </w:pPr>
    </w:p>
    <w:p w:rsidR="005F35F4" w:rsidRDefault="00F04079" w:rsidP="00E6271B">
      <w:pPr>
        <w:spacing w:after="0" w:line="240" w:lineRule="auto"/>
        <w:rPr>
          <w:rFonts w:asciiTheme="majorHAnsi" w:hAnsiTheme="majorHAnsi" w:cstheme="majorHAnsi"/>
          <w:sz w:val="24"/>
          <w:szCs w:val="24"/>
          <w:lang w:val="de-CH"/>
        </w:rPr>
      </w:pPr>
      <w:r>
        <w:rPr>
          <w:rFonts w:asciiTheme="majorHAnsi" w:hAnsiTheme="majorHAnsi" w:cstheme="majorHAnsi"/>
          <w:sz w:val="24"/>
          <w:szCs w:val="24"/>
          <w:lang w:val="de-CH"/>
        </w:rPr>
        <w:t>Ado Sigal</w:t>
      </w:r>
    </w:p>
    <w:p w:rsidR="00F04079" w:rsidRDefault="00F04079" w:rsidP="00E6271B">
      <w:pPr>
        <w:spacing w:after="0" w:line="240" w:lineRule="auto"/>
        <w:rPr>
          <w:rFonts w:asciiTheme="majorHAnsi" w:hAnsiTheme="majorHAnsi" w:cstheme="majorHAnsi"/>
          <w:sz w:val="24"/>
          <w:szCs w:val="24"/>
          <w:lang w:val="de-CH"/>
        </w:rPr>
      </w:pPr>
      <w:r>
        <w:rPr>
          <w:rFonts w:asciiTheme="majorHAnsi" w:hAnsiTheme="majorHAnsi" w:cstheme="majorHAnsi"/>
          <w:sz w:val="24"/>
          <w:szCs w:val="24"/>
          <w:lang w:val="de-CH"/>
        </w:rPr>
        <w:t>Ivankova 34</w:t>
      </w:r>
    </w:p>
    <w:p w:rsidR="00F04079" w:rsidRDefault="00F04079" w:rsidP="00E6271B">
      <w:pPr>
        <w:spacing w:after="0" w:line="240" w:lineRule="auto"/>
        <w:rPr>
          <w:rFonts w:asciiTheme="majorHAnsi" w:hAnsiTheme="majorHAnsi" w:cstheme="majorHAnsi"/>
          <w:sz w:val="24"/>
          <w:szCs w:val="24"/>
          <w:lang w:val="de-CH"/>
        </w:rPr>
      </w:pPr>
      <w:r>
        <w:rPr>
          <w:rFonts w:asciiTheme="majorHAnsi" w:hAnsiTheme="majorHAnsi" w:cstheme="majorHAnsi"/>
          <w:sz w:val="24"/>
          <w:szCs w:val="24"/>
          <w:lang w:val="de-CH"/>
        </w:rPr>
        <w:t>21311 Stobreć</w:t>
      </w:r>
    </w:p>
    <w:p w:rsidR="00F04079" w:rsidRPr="00F04079" w:rsidRDefault="00F04079" w:rsidP="00E6271B">
      <w:pPr>
        <w:spacing w:after="0" w:line="240" w:lineRule="auto"/>
        <w:rPr>
          <w:rFonts w:asciiTheme="majorHAnsi" w:hAnsiTheme="majorHAnsi" w:cstheme="majorHAnsi"/>
          <w:sz w:val="24"/>
          <w:szCs w:val="24"/>
          <w:lang w:val="de-CH"/>
        </w:rPr>
      </w:pPr>
      <w:r>
        <w:rPr>
          <w:rFonts w:asciiTheme="majorHAnsi" w:hAnsiTheme="majorHAnsi" w:cstheme="majorHAnsi"/>
          <w:sz w:val="24"/>
          <w:szCs w:val="24"/>
          <w:lang w:val="de-CH"/>
        </w:rPr>
        <w:t>REPUBLIKA HRVATSKA</w:t>
      </w:r>
    </w:p>
    <w:p w:rsidR="005F35F4" w:rsidRPr="00F04079" w:rsidRDefault="005F35F4" w:rsidP="00F04079">
      <w:pPr>
        <w:spacing w:line="240" w:lineRule="auto"/>
        <w:rPr>
          <w:rFonts w:asciiTheme="majorHAnsi" w:hAnsiTheme="majorHAnsi" w:cstheme="majorHAnsi"/>
          <w:sz w:val="24"/>
          <w:szCs w:val="24"/>
          <w:lang w:val="de-CH"/>
        </w:rPr>
      </w:pPr>
    </w:p>
    <w:p w:rsidR="005F35F4" w:rsidRPr="00F04079" w:rsidRDefault="00000000" w:rsidP="00E6271B">
      <w:pPr>
        <w:spacing w:after="0" w:line="240" w:lineRule="auto"/>
        <w:ind w:left="709"/>
        <w:rPr>
          <w:rFonts w:asciiTheme="majorHAnsi" w:hAnsiTheme="majorHAnsi" w:cstheme="majorHAnsi"/>
          <w:sz w:val="24"/>
          <w:szCs w:val="24"/>
          <w:lang w:val="de-CH"/>
        </w:rPr>
      </w:pPr>
      <w:r w:rsidRPr="00F04079">
        <w:rPr>
          <w:rFonts w:asciiTheme="majorHAnsi" w:hAnsiTheme="majorHAnsi" w:cstheme="majorHAnsi"/>
          <w:sz w:val="24"/>
          <w:szCs w:val="24"/>
          <w:lang w:val="de-CH"/>
        </w:rPr>
        <w:t>MINISTAR OBRANE</w:t>
      </w:r>
    </w:p>
    <w:p w:rsidR="005F35F4" w:rsidRPr="00F04079" w:rsidRDefault="00DD3E20" w:rsidP="00E6271B">
      <w:pPr>
        <w:spacing w:after="0" w:line="240" w:lineRule="auto"/>
        <w:ind w:left="709"/>
        <w:rPr>
          <w:rFonts w:asciiTheme="majorHAnsi" w:hAnsiTheme="majorHAnsi" w:cstheme="majorHAnsi"/>
          <w:sz w:val="24"/>
          <w:szCs w:val="24"/>
          <w:lang w:val="de-CH"/>
        </w:rPr>
      </w:pPr>
      <w:r>
        <w:rPr>
          <w:rFonts w:asciiTheme="majorHAnsi" w:hAnsiTheme="majorHAnsi" w:cstheme="majorHAnsi"/>
          <w:sz w:val="24"/>
          <w:szCs w:val="24"/>
          <w:lang w:val="de-CH"/>
        </w:rPr>
        <w:t>IVAN ANUŠIĆ</w:t>
      </w:r>
    </w:p>
    <w:p w:rsidR="005F35F4" w:rsidRPr="00F04079" w:rsidRDefault="00000000" w:rsidP="00E6271B">
      <w:pPr>
        <w:spacing w:after="0" w:line="240" w:lineRule="auto"/>
        <w:ind w:left="709"/>
        <w:rPr>
          <w:rFonts w:asciiTheme="majorHAnsi" w:hAnsiTheme="majorHAnsi" w:cstheme="majorHAnsi"/>
          <w:sz w:val="24"/>
          <w:szCs w:val="24"/>
          <w:lang w:val="de-CH"/>
        </w:rPr>
      </w:pPr>
      <w:r w:rsidRPr="00F04079">
        <w:rPr>
          <w:rFonts w:asciiTheme="majorHAnsi" w:hAnsiTheme="majorHAnsi" w:cstheme="majorHAnsi"/>
          <w:sz w:val="24"/>
          <w:szCs w:val="24"/>
          <w:lang w:val="de-CH"/>
        </w:rPr>
        <w:t>MINISTARSTVO OBRANE (MORH)</w:t>
      </w:r>
    </w:p>
    <w:p w:rsidR="005F35F4" w:rsidRPr="00F04079" w:rsidRDefault="00000000" w:rsidP="00E6271B">
      <w:pPr>
        <w:spacing w:after="0" w:line="240" w:lineRule="auto"/>
        <w:ind w:left="709"/>
        <w:rPr>
          <w:rFonts w:asciiTheme="majorHAnsi" w:hAnsiTheme="majorHAnsi" w:cstheme="majorHAnsi"/>
          <w:sz w:val="24"/>
          <w:szCs w:val="24"/>
          <w:lang w:val="de-CH"/>
        </w:rPr>
      </w:pPr>
      <w:r w:rsidRPr="00F04079">
        <w:rPr>
          <w:rFonts w:asciiTheme="majorHAnsi" w:hAnsiTheme="majorHAnsi" w:cstheme="majorHAnsi"/>
          <w:sz w:val="24"/>
          <w:szCs w:val="24"/>
          <w:lang w:val="de-CH"/>
        </w:rPr>
        <w:t>Trg kralja Petra Krešimira IV. 1</w:t>
      </w:r>
    </w:p>
    <w:p w:rsidR="005F35F4" w:rsidRPr="00F04079" w:rsidRDefault="00000000" w:rsidP="00E6271B">
      <w:pPr>
        <w:spacing w:after="0" w:line="240" w:lineRule="auto"/>
        <w:ind w:left="709"/>
        <w:rPr>
          <w:rFonts w:asciiTheme="majorHAnsi" w:hAnsiTheme="majorHAnsi" w:cstheme="majorHAnsi"/>
          <w:sz w:val="24"/>
          <w:szCs w:val="24"/>
          <w:lang w:val="de-CH"/>
        </w:rPr>
      </w:pPr>
      <w:r w:rsidRPr="00F04079">
        <w:rPr>
          <w:rFonts w:asciiTheme="majorHAnsi" w:hAnsiTheme="majorHAnsi" w:cstheme="majorHAnsi"/>
          <w:sz w:val="24"/>
          <w:szCs w:val="24"/>
          <w:lang w:val="de-CH"/>
        </w:rPr>
        <w:t>10000 Zagreb</w:t>
      </w:r>
    </w:p>
    <w:p w:rsidR="005F35F4" w:rsidRPr="00F04079" w:rsidRDefault="00000000" w:rsidP="00E6271B">
      <w:pPr>
        <w:spacing w:after="0" w:line="240" w:lineRule="auto"/>
        <w:ind w:left="709"/>
        <w:rPr>
          <w:rFonts w:asciiTheme="majorHAnsi" w:hAnsiTheme="majorHAnsi" w:cstheme="majorHAnsi"/>
          <w:sz w:val="24"/>
          <w:szCs w:val="24"/>
          <w:lang w:val="de-CH"/>
        </w:rPr>
      </w:pPr>
      <w:r w:rsidRPr="00F04079">
        <w:rPr>
          <w:rFonts w:asciiTheme="majorHAnsi" w:hAnsiTheme="majorHAnsi" w:cstheme="majorHAnsi"/>
          <w:sz w:val="24"/>
          <w:szCs w:val="24"/>
          <w:lang w:val="de-CH"/>
        </w:rPr>
        <w:t>REPUBLIKA HRVATSKA</w:t>
      </w:r>
    </w:p>
    <w:p w:rsidR="00E6271B" w:rsidRDefault="00E6271B" w:rsidP="00F04079">
      <w:pPr>
        <w:spacing w:line="240" w:lineRule="auto"/>
        <w:rPr>
          <w:rFonts w:asciiTheme="majorHAnsi" w:hAnsiTheme="majorHAnsi" w:cstheme="majorHAnsi"/>
          <w:sz w:val="24"/>
          <w:szCs w:val="24"/>
          <w:lang w:val="de-CH"/>
        </w:rPr>
        <w:sectPr w:rsidR="00E6271B" w:rsidSect="00E6271B">
          <w:type w:val="continuous"/>
          <w:pgSz w:w="12240" w:h="15840"/>
          <w:pgMar w:top="1692" w:right="1800" w:bottom="1440" w:left="1800" w:header="720" w:footer="720" w:gutter="0"/>
          <w:cols w:num="2" w:space="720"/>
          <w:docGrid w:linePitch="360"/>
        </w:sectPr>
      </w:pPr>
    </w:p>
    <w:p w:rsidR="00F12832" w:rsidRDefault="00F12832" w:rsidP="00F04079">
      <w:pPr>
        <w:spacing w:line="240" w:lineRule="auto"/>
        <w:rPr>
          <w:rFonts w:asciiTheme="majorHAnsi" w:hAnsiTheme="majorHAnsi" w:cstheme="majorHAnsi"/>
          <w:sz w:val="24"/>
          <w:szCs w:val="24"/>
          <w:lang w:val="de-CH"/>
        </w:rPr>
      </w:pPr>
    </w:p>
    <w:p w:rsidR="005F35F4" w:rsidRPr="00F04079" w:rsidRDefault="00000000" w:rsidP="00F04079">
      <w:pPr>
        <w:spacing w:line="240" w:lineRule="auto"/>
        <w:rPr>
          <w:rFonts w:asciiTheme="majorHAnsi" w:hAnsiTheme="majorHAnsi" w:cstheme="majorHAnsi"/>
          <w:sz w:val="24"/>
          <w:szCs w:val="24"/>
          <w:lang w:val="de-CH"/>
        </w:rPr>
      </w:pPr>
      <w:r w:rsidRPr="00F04079">
        <w:rPr>
          <w:rFonts w:asciiTheme="majorHAnsi" w:hAnsiTheme="majorHAnsi" w:cstheme="majorHAnsi"/>
          <w:sz w:val="24"/>
          <w:szCs w:val="24"/>
          <w:lang w:val="de-CH"/>
        </w:rPr>
        <w:t>PREDMET: Dostava službenog pravnog dokumenta – zahtjev za hitno pojašnjenje nadležnosti i zakonitosti postupanja</w:t>
      </w:r>
    </w:p>
    <w:p w:rsidR="005F35F4" w:rsidRPr="00F04079" w:rsidRDefault="00000000" w:rsidP="00F04079">
      <w:pPr>
        <w:spacing w:line="240" w:lineRule="auto"/>
        <w:rPr>
          <w:rFonts w:asciiTheme="majorHAnsi" w:hAnsiTheme="majorHAnsi" w:cstheme="majorHAnsi"/>
          <w:sz w:val="24"/>
          <w:szCs w:val="24"/>
          <w:lang w:val="de-CH"/>
        </w:rPr>
      </w:pPr>
      <w:r w:rsidRPr="00F04079">
        <w:rPr>
          <w:rFonts w:asciiTheme="majorHAnsi" w:hAnsiTheme="majorHAnsi" w:cstheme="majorHAnsi"/>
          <w:sz w:val="24"/>
          <w:szCs w:val="24"/>
          <w:lang w:val="de-CH"/>
        </w:rPr>
        <w:t xml:space="preserve">Poštovani gospodine </w:t>
      </w:r>
      <w:r w:rsidR="00DD3E20">
        <w:rPr>
          <w:rFonts w:asciiTheme="majorHAnsi" w:hAnsiTheme="majorHAnsi" w:cstheme="majorHAnsi"/>
          <w:sz w:val="24"/>
          <w:szCs w:val="24"/>
          <w:lang w:val="de-CH"/>
        </w:rPr>
        <w:t>ANUŠIĆ</w:t>
      </w:r>
      <w:r w:rsidRPr="00F04079">
        <w:rPr>
          <w:rFonts w:asciiTheme="majorHAnsi" w:hAnsiTheme="majorHAnsi" w:cstheme="majorHAnsi"/>
          <w:sz w:val="24"/>
          <w:szCs w:val="24"/>
          <w:lang w:val="de-CH"/>
        </w:rPr>
        <w:t>,</w:t>
      </w:r>
    </w:p>
    <w:p w:rsidR="005F35F4" w:rsidRPr="00F04079" w:rsidRDefault="00000000" w:rsidP="00F04079">
      <w:pPr>
        <w:spacing w:line="240" w:lineRule="auto"/>
        <w:rPr>
          <w:rFonts w:asciiTheme="majorHAnsi" w:hAnsiTheme="majorHAnsi" w:cstheme="majorHAnsi"/>
          <w:sz w:val="24"/>
          <w:szCs w:val="24"/>
          <w:lang w:val="de-CH"/>
        </w:rPr>
      </w:pPr>
      <w:r w:rsidRPr="00F04079">
        <w:rPr>
          <w:rFonts w:asciiTheme="majorHAnsi" w:hAnsiTheme="majorHAnsi" w:cstheme="majorHAnsi"/>
          <w:sz w:val="24"/>
          <w:szCs w:val="24"/>
          <w:lang w:val="de-CH"/>
        </w:rPr>
        <w:t>ja, Ado Sigal, živi čovjek, ovim putem službeno dostavljam dokument:</w:t>
      </w:r>
    </w:p>
    <w:p w:rsidR="005F35F4" w:rsidRPr="00F04079" w:rsidRDefault="00000000" w:rsidP="00F04079">
      <w:pPr>
        <w:spacing w:line="240" w:lineRule="auto"/>
        <w:rPr>
          <w:rFonts w:asciiTheme="majorHAnsi" w:hAnsiTheme="majorHAnsi" w:cstheme="majorHAnsi"/>
          <w:sz w:val="24"/>
          <w:szCs w:val="24"/>
          <w:lang w:val="de-CH"/>
        </w:rPr>
      </w:pPr>
      <w:r w:rsidRPr="00F04079">
        <w:rPr>
          <w:rFonts w:asciiTheme="majorHAnsi" w:hAnsiTheme="majorHAnsi" w:cstheme="majorHAnsi"/>
          <w:sz w:val="24"/>
          <w:szCs w:val="24"/>
          <w:lang w:val="de-CH"/>
        </w:rPr>
        <w:t>„Prošireno javno priopćenje s dokaznim prilozima — pravna analiza korporativnog statusa subjekata REPUBLIKA HRVATSKA i MORH“.</w:t>
      </w:r>
    </w:p>
    <w:p w:rsidR="005F35F4" w:rsidRPr="00F04079" w:rsidRDefault="00000000" w:rsidP="00F04079">
      <w:pPr>
        <w:spacing w:line="240" w:lineRule="auto"/>
        <w:rPr>
          <w:rFonts w:asciiTheme="majorHAnsi" w:hAnsiTheme="majorHAnsi" w:cstheme="majorHAnsi"/>
          <w:sz w:val="24"/>
          <w:szCs w:val="24"/>
          <w:lang w:val="de-CH"/>
        </w:rPr>
      </w:pPr>
      <w:r w:rsidRPr="00F04079">
        <w:rPr>
          <w:rFonts w:asciiTheme="majorHAnsi" w:hAnsiTheme="majorHAnsi" w:cstheme="majorHAnsi"/>
          <w:sz w:val="24"/>
          <w:szCs w:val="24"/>
          <w:lang w:val="de-CH"/>
        </w:rPr>
        <w:t>Dokument sadrži:</w:t>
      </w:r>
    </w:p>
    <w:p w:rsidR="005F35F4" w:rsidRPr="00F04079" w:rsidRDefault="00000000" w:rsidP="00F04079">
      <w:pPr>
        <w:spacing w:line="240" w:lineRule="auto"/>
        <w:rPr>
          <w:rFonts w:asciiTheme="majorHAnsi" w:hAnsiTheme="majorHAnsi" w:cstheme="majorHAnsi"/>
          <w:sz w:val="24"/>
          <w:szCs w:val="24"/>
          <w:lang w:val="de-CH"/>
        </w:rPr>
      </w:pPr>
      <w:r w:rsidRPr="00F04079">
        <w:rPr>
          <w:rFonts w:asciiTheme="majorHAnsi" w:hAnsiTheme="majorHAnsi" w:cstheme="majorHAnsi"/>
          <w:sz w:val="24"/>
          <w:szCs w:val="24"/>
          <w:lang w:val="de-CH"/>
        </w:rPr>
        <w:t>– uvid u podatke FINA Info.BIZ registra,</w:t>
      </w:r>
    </w:p>
    <w:p w:rsidR="005F35F4" w:rsidRPr="00F04079" w:rsidRDefault="00000000" w:rsidP="00F04079">
      <w:pPr>
        <w:spacing w:line="240" w:lineRule="auto"/>
        <w:rPr>
          <w:rFonts w:asciiTheme="majorHAnsi" w:hAnsiTheme="majorHAnsi" w:cstheme="majorHAnsi"/>
          <w:sz w:val="24"/>
          <w:szCs w:val="24"/>
          <w:lang w:val="de-CH"/>
        </w:rPr>
      </w:pPr>
      <w:r w:rsidRPr="00F04079">
        <w:rPr>
          <w:rFonts w:asciiTheme="majorHAnsi" w:hAnsiTheme="majorHAnsi" w:cstheme="majorHAnsi"/>
          <w:sz w:val="24"/>
          <w:szCs w:val="24"/>
          <w:lang w:val="de-CH"/>
        </w:rPr>
        <w:t>– dokazne priloge koji pokazuju korporativni status subjekta REPUBLIKA HRVATSKA (osnivanje 2010.),</w:t>
      </w:r>
    </w:p>
    <w:p w:rsidR="005F35F4" w:rsidRPr="00F04079" w:rsidRDefault="00000000" w:rsidP="00F04079">
      <w:pPr>
        <w:spacing w:line="240" w:lineRule="auto"/>
        <w:rPr>
          <w:rFonts w:asciiTheme="majorHAnsi" w:hAnsiTheme="majorHAnsi" w:cstheme="majorHAnsi"/>
          <w:sz w:val="24"/>
          <w:szCs w:val="24"/>
          <w:lang w:val="de-CH"/>
        </w:rPr>
      </w:pPr>
      <w:r w:rsidRPr="00F04079">
        <w:rPr>
          <w:rFonts w:asciiTheme="majorHAnsi" w:hAnsiTheme="majorHAnsi" w:cstheme="majorHAnsi"/>
          <w:sz w:val="24"/>
          <w:szCs w:val="24"/>
          <w:lang w:val="de-CH"/>
        </w:rPr>
        <w:t>– dokazne priloge vezane uz MORH (osnivanje 1984. kao poslovni subjekt),</w:t>
      </w:r>
    </w:p>
    <w:p w:rsidR="005F35F4" w:rsidRPr="00F04079" w:rsidRDefault="00000000" w:rsidP="00F04079">
      <w:pPr>
        <w:spacing w:line="240" w:lineRule="auto"/>
        <w:rPr>
          <w:rFonts w:asciiTheme="majorHAnsi" w:hAnsiTheme="majorHAnsi" w:cstheme="majorHAnsi"/>
          <w:sz w:val="24"/>
          <w:szCs w:val="24"/>
          <w:lang w:val="de-CH"/>
        </w:rPr>
      </w:pPr>
      <w:r w:rsidRPr="00F04079">
        <w:rPr>
          <w:rFonts w:asciiTheme="majorHAnsi" w:hAnsiTheme="majorHAnsi" w:cstheme="majorHAnsi"/>
          <w:sz w:val="24"/>
          <w:szCs w:val="24"/>
          <w:lang w:val="de-CH"/>
        </w:rPr>
        <w:t>– pravnu analizu učinaka navedenih činjenica u kontekstu najavljenog obveznog vojnog roka.</w:t>
      </w:r>
    </w:p>
    <w:p w:rsidR="005F35F4" w:rsidRPr="00F12832" w:rsidRDefault="00000000" w:rsidP="00F04079">
      <w:pPr>
        <w:spacing w:line="240" w:lineRule="auto"/>
        <w:rPr>
          <w:rFonts w:asciiTheme="majorHAnsi" w:hAnsiTheme="majorHAnsi" w:cstheme="majorHAnsi"/>
          <w:b/>
          <w:bCs/>
          <w:color w:val="1F497D" w:themeColor="text2"/>
          <w:sz w:val="24"/>
          <w:szCs w:val="24"/>
          <w:lang w:val="de-CH"/>
        </w:rPr>
      </w:pPr>
      <w:r w:rsidRPr="00F12832">
        <w:rPr>
          <w:rFonts w:asciiTheme="majorHAnsi" w:hAnsiTheme="majorHAnsi" w:cstheme="majorHAnsi"/>
          <w:b/>
          <w:bCs/>
          <w:color w:val="1F497D" w:themeColor="text2"/>
          <w:sz w:val="24"/>
          <w:szCs w:val="24"/>
          <w:lang w:val="de-CH"/>
        </w:rPr>
        <w:t>SLUŽBENI ZAHTJEV</w:t>
      </w:r>
    </w:p>
    <w:p w:rsidR="005F35F4" w:rsidRPr="00F04079" w:rsidRDefault="00000000" w:rsidP="00F04079">
      <w:pPr>
        <w:spacing w:line="240" w:lineRule="auto"/>
        <w:rPr>
          <w:rFonts w:asciiTheme="majorHAnsi" w:hAnsiTheme="majorHAnsi" w:cstheme="majorHAnsi"/>
          <w:sz w:val="24"/>
          <w:szCs w:val="24"/>
          <w:lang w:val="de-CH"/>
        </w:rPr>
      </w:pPr>
      <w:r w:rsidRPr="00F04079">
        <w:rPr>
          <w:rFonts w:asciiTheme="majorHAnsi" w:hAnsiTheme="majorHAnsi" w:cstheme="majorHAnsi"/>
          <w:sz w:val="24"/>
          <w:szCs w:val="24"/>
          <w:lang w:val="de-CH"/>
        </w:rPr>
        <w:t>Zahtijevam da dostavite:</w:t>
      </w:r>
    </w:p>
    <w:p w:rsidR="005F35F4" w:rsidRPr="00F04079" w:rsidRDefault="00000000" w:rsidP="00F04079">
      <w:pPr>
        <w:spacing w:line="240" w:lineRule="auto"/>
        <w:rPr>
          <w:rFonts w:asciiTheme="majorHAnsi" w:hAnsiTheme="majorHAnsi" w:cstheme="majorHAnsi"/>
          <w:sz w:val="24"/>
          <w:szCs w:val="24"/>
          <w:lang w:val="de-CH"/>
        </w:rPr>
      </w:pPr>
      <w:r w:rsidRPr="00F04079">
        <w:rPr>
          <w:rFonts w:asciiTheme="majorHAnsi" w:hAnsiTheme="majorHAnsi" w:cstheme="majorHAnsi"/>
          <w:sz w:val="24"/>
          <w:szCs w:val="24"/>
          <w:lang w:val="de-CH"/>
        </w:rPr>
        <w:t>1. Dokaz o suverenitetu subjekta REPUBLIKA HRVATSKA.</w:t>
      </w:r>
    </w:p>
    <w:p w:rsidR="005F35F4" w:rsidRPr="00F04079" w:rsidRDefault="00000000" w:rsidP="00F04079">
      <w:pPr>
        <w:spacing w:line="240" w:lineRule="auto"/>
        <w:rPr>
          <w:rFonts w:asciiTheme="majorHAnsi" w:hAnsiTheme="majorHAnsi" w:cstheme="majorHAnsi"/>
          <w:sz w:val="24"/>
          <w:szCs w:val="24"/>
          <w:lang w:val="de-CH"/>
        </w:rPr>
      </w:pPr>
      <w:r w:rsidRPr="00F04079">
        <w:rPr>
          <w:rFonts w:asciiTheme="majorHAnsi" w:hAnsiTheme="majorHAnsi" w:cstheme="majorHAnsi"/>
          <w:sz w:val="24"/>
          <w:szCs w:val="24"/>
          <w:lang w:val="de-CH"/>
        </w:rPr>
        <w:t>2. Dokaz o zakonitom osnivanju MORH-a.</w:t>
      </w:r>
    </w:p>
    <w:p w:rsidR="005F35F4" w:rsidRPr="00F04079" w:rsidRDefault="00000000" w:rsidP="00F04079">
      <w:pPr>
        <w:spacing w:line="240" w:lineRule="auto"/>
        <w:rPr>
          <w:rFonts w:asciiTheme="majorHAnsi" w:hAnsiTheme="majorHAnsi" w:cstheme="majorHAnsi"/>
          <w:sz w:val="24"/>
          <w:szCs w:val="24"/>
          <w:lang w:val="de-CH"/>
        </w:rPr>
      </w:pPr>
      <w:r w:rsidRPr="00F04079">
        <w:rPr>
          <w:rFonts w:asciiTheme="majorHAnsi" w:hAnsiTheme="majorHAnsi" w:cstheme="majorHAnsi"/>
          <w:sz w:val="24"/>
          <w:szCs w:val="24"/>
          <w:lang w:val="de-CH"/>
        </w:rPr>
        <w:t>3. Pravnu osnovu prema kojoj živim ljudima možete nametnuti obvezni vojni rok.</w:t>
      </w:r>
    </w:p>
    <w:p w:rsidR="005F35F4" w:rsidRPr="00F04079" w:rsidRDefault="00000000" w:rsidP="00F04079">
      <w:pPr>
        <w:spacing w:line="240" w:lineRule="auto"/>
        <w:rPr>
          <w:rFonts w:asciiTheme="majorHAnsi" w:hAnsiTheme="majorHAnsi" w:cstheme="majorHAnsi"/>
          <w:sz w:val="24"/>
          <w:szCs w:val="24"/>
          <w:lang w:val="de-CH"/>
        </w:rPr>
      </w:pPr>
      <w:r w:rsidRPr="00F04079">
        <w:rPr>
          <w:rFonts w:asciiTheme="majorHAnsi" w:hAnsiTheme="majorHAnsi" w:cstheme="majorHAnsi"/>
          <w:sz w:val="24"/>
          <w:szCs w:val="24"/>
          <w:lang w:val="de-CH"/>
        </w:rPr>
        <w:t>4. Ugovor kojim je bilo koji živi čovjek dao pristanak na status “obveznika”.</w:t>
      </w:r>
    </w:p>
    <w:p w:rsidR="005F35F4" w:rsidRPr="00F04079" w:rsidRDefault="005F35F4" w:rsidP="00F04079">
      <w:pPr>
        <w:spacing w:line="240" w:lineRule="auto"/>
        <w:rPr>
          <w:rFonts w:asciiTheme="majorHAnsi" w:hAnsiTheme="majorHAnsi" w:cstheme="majorHAnsi"/>
          <w:sz w:val="24"/>
          <w:szCs w:val="24"/>
          <w:lang w:val="de-CH"/>
        </w:rPr>
      </w:pPr>
    </w:p>
    <w:p w:rsidR="005F35F4" w:rsidRPr="00F12832" w:rsidRDefault="00000000" w:rsidP="00F04079">
      <w:pPr>
        <w:spacing w:line="240" w:lineRule="auto"/>
        <w:rPr>
          <w:rFonts w:asciiTheme="majorHAnsi" w:hAnsiTheme="majorHAnsi" w:cstheme="majorHAnsi"/>
          <w:b/>
          <w:bCs/>
          <w:color w:val="1F497D" w:themeColor="text2"/>
          <w:sz w:val="24"/>
          <w:szCs w:val="24"/>
          <w:lang w:val="de-CH"/>
        </w:rPr>
      </w:pPr>
      <w:r w:rsidRPr="00F12832">
        <w:rPr>
          <w:rFonts w:asciiTheme="majorHAnsi" w:hAnsiTheme="majorHAnsi" w:cstheme="majorHAnsi"/>
          <w:b/>
          <w:bCs/>
          <w:color w:val="1F497D" w:themeColor="text2"/>
          <w:sz w:val="24"/>
          <w:szCs w:val="24"/>
          <w:lang w:val="de-CH"/>
        </w:rPr>
        <w:lastRenderedPageBreak/>
        <w:t>ROK ZA ODGOVOR</w:t>
      </w:r>
    </w:p>
    <w:p w:rsidR="005F35F4" w:rsidRPr="00F04079" w:rsidRDefault="00000000" w:rsidP="00F04079">
      <w:pPr>
        <w:spacing w:line="240" w:lineRule="auto"/>
        <w:rPr>
          <w:rFonts w:asciiTheme="majorHAnsi" w:hAnsiTheme="majorHAnsi" w:cstheme="majorHAnsi"/>
          <w:sz w:val="24"/>
          <w:szCs w:val="24"/>
          <w:lang w:val="de-CH"/>
        </w:rPr>
      </w:pPr>
      <w:r w:rsidRPr="00F04079">
        <w:rPr>
          <w:rFonts w:asciiTheme="majorHAnsi" w:hAnsiTheme="majorHAnsi" w:cstheme="majorHAnsi"/>
          <w:sz w:val="24"/>
          <w:szCs w:val="24"/>
          <w:lang w:val="de-CH"/>
        </w:rPr>
        <w:t>Ostavljam rok od 30 dana od dana zaprimanja.</w:t>
      </w:r>
    </w:p>
    <w:p w:rsidR="005F35F4" w:rsidRPr="00F04079" w:rsidRDefault="00000000" w:rsidP="00F04079">
      <w:pPr>
        <w:spacing w:line="240" w:lineRule="auto"/>
        <w:rPr>
          <w:rFonts w:asciiTheme="majorHAnsi" w:hAnsiTheme="majorHAnsi" w:cstheme="majorHAnsi"/>
          <w:sz w:val="24"/>
          <w:szCs w:val="24"/>
          <w:lang w:val="de-CH"/>
        </w:rPr>
      </w:pPr>
      <w:r w:rsidRPr="00F04079">
        <w:rPr>
          <w:rFonts w:asciiTheme="majorHAnsi" w:hAnsiTheme="majorHAnsi" w:cstheme="majorHAnsi"/>
          <w:sz w:val="24"/>
          <w:szCs w:val="24"/>
          <w:lang w:val="de-CH"/>
        </w:rPr>
        <w:t>Nedostavljanje službenog odgovora smatrat će se potvrdom da ne posjedujete zakonsku nadležnost</w:t>
      </w:r>
      <w:r w:rsidR="00E00158">
        <w:rPr>
          <w:rFonts w:asciiTheme="majorHAnsi" w:hAnsiTheme="majorHAnsi" w:cstheme="majorHAnsi"/>
          <w:sz w:val="24"/>
          <w:szCs w:val="24"/>
          <w:lang w:val="de-CH"/>
        </w:rPr>
        <w:t>,</w:t>
      </w:r>
      <w:r w:rsidRPr="00F04079">
        <w:rPr>
          <w:rFonts w:asciiTheme="majorHAnsi" w:hAnsiTheme="majorHAnsi" w:cstheme="majorHAnsi"/>
          <w:sz w:val="24"/>
          <w:szCs w:val="24"/>
          <w:lang w:val="de-CH"/>
        </w:rPr>
        <w:t xml:space="preserve"> te da najavljene mjere nemaju pravni temelj.</w:t>
      </w:r>
    </w:p>
    <w:p w:rsidR="005F35F4" w:rsidRPr="00F04079" w:rsidRDefault="005F35F4" w:rsidP="00F04079">
      <w:pPr>
        <w:spacing w:line="240" w:lineRule="auto"/>
        <w:rPr>
          <w:rFonts w:asciiTheme="majorHAnsi" w:hAnsiTheme="majorHAnsi" w:cstheme="majorHAnsi"/>
          <w:sz w:val="24"/>
          <w:szCs w:val="24"/>
          <w:lang w:val="de-CH"/>
        </w:rPr>
      </w:pPr>
    </w:p>
    <w:p w:rsidR="005F35F4" w:rsidRPr="004B1EE7" w:rsidRDefault="00D2220E" w:rsidP="0013617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de-CH"/>
        </w:rPr>
      </w:pPr>
      <w:r w:rsidRPr="00D2220E">
        <w:rPr>
          <w:rFonts w:asciiTheme="majorHAnsi" w:hAnsiTheme="majorHAnsi" w:cstheme="majorHAnsi"/>
          <w:noProof/>
          <w:sz w:val="24"/>
          <w:szCs w:val="24"/>
          <w:lang w:val="de-CH"/>
        </w:rPr>
        <w:drawing>
          <wp:inline distT="0" distB="0" distL="0" distR="0" wp14:anchorId="0E336FFD" wp14:editId="31B01399">
            <wp:extent cx="3110116" cy="1536700"/>
            <wp:effectExtent l="0" t="0" r="1905" b="0"/>
            <wp:docPr id="8817700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77005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10461" cy="1536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1EE7" w:rsidRPr="004B1EE7">
        <w:rPr>
          <w:rFonts w:asciiTheme="majorHAnsi" w:hAnsiTheme="majorHAnsi" w:cstheme="majorHAnsi"/>
          <w:sz w:val="24"/>
          <w:szCs w:val="24"/>
          <w:lang w:val="de-CH"/>
        </w:rPr>
        <w:t xml:space="preserve">                   </w:t>
      </w:r>
    </w:p>
    <w:p w:rsidR="005F35F4" w:rsidRPr="00136174" w:rsidRDefault="00000000" w:rsidP="00F04079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4B1EE7">
        <w:rPr>
          <w:rFonts w:asciiTheme="majorHAnsi" w:hAnsiTheme="majorHAnsi" w:cstheme="majorHAnsi"/>
          <w:sz w:val="24"/>
          <w:szCs w:val="24"/>
        </w:rPr>
        <w:t xml:space="preserve">Mjesto: </w:t>
      </w:r>
      <w:r w:rsidR="00136174">
        <w:rPr>
          <w:rFonts w:asciiTheme="majorHAnsi" w:hAnsiTheme="majorHAnsi" w:cstheme="majorHAnsi"/>
          <w:sz w:val="28"/>
          <w:szCs w:val="28"/>
        </w:rPr>
        <w:t>Stobreć</w:t>
      </w:r>
    </w:p>
    <w:p w:rsidR="005F35F4" w:rsidRPr="00F04079" w:rsidRDefault="00000000" w:rsidP="00F04079">
      <w:pPr>
        <w:spacing w:line="240" w:lineRule="auto"/>
        <w:rPr>
          <w:rFonts w:asciiTheme="majorHAnsi" w:hAnsiTheme="majorHAnsi" w:cstheme="majorHAnsi"/>
          <w:sz w:val="24"/>
          <w:szCs w:val="24"/>
          <w:lang w:val="de-CH"/>
        </w:rPr>
      </w:pPr>
      <w:r w:rsidRPr="00F04079">
        <w:rPr>
          <w:rFonts w:asciiTheme="majorHAnsi" w:hAnsiTheme="majorHAnsi" w:cstheme="majorHAnsi"/>
          <w:sz w:val="24"/>
          <w:szCs w:val="24"/>
          <w:lang w:val="de-CH"/>
        </w:rPr>
        <w:t xml:space="preserve">Datum: </w:t>
      </w:r>
      <w:r w:rsidR="00136174">
        <w:rPr>
          <w:rFonts w:asciiTheme="majorHAnsi" w:hAnsiTheme="majorHAnsi" w:cstheme="majorHAnsi"/>
          <w:sz w:val="24"/>
          <w:szCs w:val="24"/>
          <w:lang w:val="de-CH"/>
        </w:rPr>
        <w:t>09/12/2025</w:t>
      </w:r>
    </w:p>
    <w:p w:rsidR="005F35F4" w:rsidRPr="00F04079" w:rsidRDefault="005F35F4" w:rsidP="00F04079">
      <w:pPr>
        <w:spacing w:line="240" w:lineRule="auto"/>
        <w:rPr>
          <w:rFonts w:asciiTheme="majorHAnsi" w:hAnsiTheme="majorHAnsi" w:cstheme="majorHAnsi"/>
          <w:sz w:val="24"/>
          <w:szCs w:val="24"/>
          <w:lang w:val="de-CH"/>
        </w:rPr>
      </w:pPr>
    </w:p>
    <w:p w:rsidR="005F35F4" w:rsidRPr="00F04079" w:rsidRDefault="005F35F4">
      <w:pPr>
        <w:rPr>
          <w:rFonts w:asciiTheme="majorHAnsi" w:hAnsiTheme="majorHAnsi" w:cstheme="majorHAnsi"/>
          <w:lang w:val="de-CH"/>
        </w:rPr>
      </w:pPr>
    </w:p>
    <w:sectPr w:rsidR="005F35F4" w:rsidRPr="00F04079" w:rsidSect="00F12832">
      <w:type w:val="continuous"/>
      <w:pgSz w:w="12240" w:h="15840"/>
      <w:pgMar w:top="1888" w:right="1800" w:bottom="1109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B1667" w:rsidRDefault="009B1667">
      <w:pPr>
        <w:spacing w:after="0" w:line="240" w:lineRule="auto"/>
      </w:pPr>
      <w:r>
        <w:separator/>
      </w:r>
    </w:p>
  </w:endnote>
  <w:endnote w:type="continuationSeparator" w:id="0">
    <w:p w:rsidR="009B1667" w:rsidRDefault="009B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00158" w:rsidRPr="00E00158" w:rsidRDefault="00E00158">
    <w:pPr>
      <w:pStyle w:val="Footer"/>
      <w:rPr>
        <w:rFonts w:asciiTheme="majorHAnsi" w:hAnsiTheme="majorHAnsi" w:cstheme="majorHAnsi"/>
      </w:rPr>
    </w:pPr>
    <w:r w:rsidRPr="00E00158">
      <w:rPr>
        <w:rFonts w:asciiTheme="majorHAnsi" w:hAnsiTheme="majorHAnsi" w:cstheme="majorHAnsi"/>
      </w:rPr>
      <w:t>Fusnota: Imena službenih dužnosnika ispisana su VERZALOM jer u svojim funkcijama djeluju kao inkorporirane pravne OSOBE, a ne kao živi ljudi.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B1667" w:rsidRDefault="009B1667">
      <w:pPr>
        <w:spacing w:after="0" w:line="240" w:lineRule="auto"/>
      </w:pPr>
      <w:r>
        <w:separator/>
      </w:r>
    </w:p>
  </w:footnote>
  <w:footnote w:type="continuationSeparator" w:id="0">
    <w:p w:rsidR="009B1667" w:rsidRDefault="009B1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F35F4" w:rsidRDefault="00000000" w:rsidP="00236328">
    <w:pPr>
      <w:pStyle w:val="Header"/>
      <w:jc w:val="center"/>
    </w:pPr>
    <w:r>
      <w:t>ŽIVI LJUDI HRVATSKE — POPRATNO PISMO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7764169">
    <w:abstractNumId w:val="8"/>
  </w:num>
  <w:num w:numId="2" w16cid:durableId="1069770294">
    <w:abstractNumId w:val="6"/>
  </w:num>
  <w:num w:numId="3" w16cid:durableId="1494252468">
    <w:abstractNumId w:val="5"/>
  </w:num>
  <w:num w:numId="4" w16cid:durableId="528681373">
    <w:abstractNumId w:val="4"/>
  </w:num>
  <w:num w:numId="5" w16cid:durableId="1042364359">
    <w:abstractNumId w:val="7"/>
  </w:num>
  <w:num w:numId="6" w16cid:durableId="1435901220">
    <w:abstractNumId w:val="3"/>
  </w:num>
  <w:num w:numId="7" w16cid:durableId="176504325">
    <w:abstractNumId w:val="2"/>
  </w:num>
  <w:num w:numId="8" w16cid:durableId="318656579">
    <w:abstractNumId w:val="1"/>
  </w:num>
  <w:num w:numId="9" w16cid:durableId="733771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6174"/>
    <w:rsid w:val="0015074B"/>
    <w:rsid w:val="00236328"/>
    <w:rsid w:val="0029639D"/>
    <w:rsid w:val="00326F90"/>
    <w:rsid w:val="004B1EE7"/>
    <w:rsid w:val="004F669D"/>
    <w:rsid w:val="005F35F4"/>
    <w:rsid w:val="00813B47"/>
    <w:rsid w:val="009B1667"/>
    <w:rsid w:val="009D1AFC"/>
    <w:rsid w:val="00A05F7E"/>
    <w:rsid w:val="00AA1D8D"/>
    <w:rsid w:val="00AE7D58"/>
    <w:rsid w:val="00AF7060"/>
    <w:rsid w:val="00B47730"/>
    <w:rsid w:val="00CB0664"/>
    <w:rsid w:val="00D2220E"/>
    <w:rsid w:val="00D460D7"/>
    <w:rsid w:val="00D46DB4"/>
    <w:rsid w:val="00DA4994"/>
    <w:rsid w:val="00DD3E20"/>
    <w:rsid w:val="00E00158"/>
    <w:rsid w:val="00E6271B"/>
    <w:rsid w:val="00E84F13"/>
    <w:rsid w:val="00F04079"/>
    <w:rsid w:val="00F1283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00A934"/>
  <w14:defaultImageDpi w14:val="300"/>
  <w15:docId w15:val="{CB46CEFD-F3B2-054C-9CAA-AC92501F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Ado Sigal</cp:lastModifiedBy>
  <cp:revision>4</cp:revision>
  <cp:lastPrinted>2025-11-19T02:58:00Z</cp:lastPrinted>
  <dcterms:created xsi:type="dcterms:W3CDTF">2013-12-23T23:15:00Z</dcterms:created>
  <dcterms:modified xsi:type="dcterms:W3CDTF">2025-12-10T04:52:00Z</dcterms:modified>
  <cp:category/>
</cp:coreProperties>
</file>